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书名：101个决定孩子命运的好习惯</w:t>
      </w:r>
    </w:p>
    <w:p>
      <w:r>
        <w:t>作者：杨英</w:t>
      </w:r>
    </w:p>
    <w:p>
      <w:r>
        <w:t>出版社：北京：人民军医出版社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101个决定孩子命运的好习惯 评论地址：https://www.jiaokey.com/book/detail/12035792.html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