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外向型经济发展与产业安全  江浙比较研究</w:t>
      </w:r>
    </w:p>
    <w:p>
      <w:r>
        <w:rPr>
          <w:rFonts w:ascii="宋体" w:hAnsi="宋体" w:eastAsia="宋体"/>
          <w:sz w:val="24"/>
        </w:rPr>
        <w:t>彭纪生，孙文祥，乔颖等著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外向型经济发展与产业安全  江浙比较研究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彭纪生，孙文祥，乔颖等著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本书出售、求购地址：https://www.jiaokey.com/book/detail/12035770.html</w:t>
      </w:r>
    </w:p>
    <w:p>
      <w:r>
        <w:t>更多相关图书推荐：https://www.jiaokey.com</w:t>
      </w:r>
    </w:p>
    <w:p>
      <w:r>
        <w:t>彭纪生，孙文祥，乔颖等著 其他作品：https://www.jiaokey.com/tag/彭纪生，孙文祥，乔颖等著.html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关键词搜索：https://www.jiaokey.com/tag/外向型经济发展与产业安全  江浙比较研究.html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