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书名：聪明健康宝贝餐</w:t>
      </w:r>
    </w:p>
    <w:p>
      <w:r>
        <w:t>作者：采薇主编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聪明健康宝贝餐 评论地址：https://www.jiaokey.com/book/detail/12035756.html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