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凋落物源有机酸及其生态效应</w:t>
      </w:r>
    </w:p>
    <w:p>
      <w:r>
        <w:rPr>
          <w:rFonts w:ascii="宋体" w:hAnsi="宋体" w:eastAsia="宋体"/>
          <w:sz w:val="24"/>
        </w:rPr>
        <w:t>崔晓阳，宋金凤编著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凋落物源有机酸及其生态效应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崔晓阳，宋金凤编著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本书出售、求购地址：https://www.jiaokey.com/book/detail/12035715.html</w:t>
      </w:r>
    </w:p>
    <w:p>
      <w:r>
        <w:t>更多相关图书推荐：https://www.jiaokey.com</w:t>
      </w:r>
    </w:p>
    <w:p>
      <w:r>
        <w:t>崔晓阳，宋金凤编著 其他作品：https://www.jiaokey.com/tag/崔晓阳，宋金凤编著.html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关键词搜索：https://www.jiaokey.com/tag/凋落物源有机酸及其生态效应.html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