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创业赢家时代群英谱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创业赢家时代群英谱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本书出售、求购地址：https://www.jiaokey.com/book/detail/12035709.html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关键词搜索：https://www.jiaokey.com/tag/创业赢家时代群英谱.html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