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画意禅境 国画大家刘伯骏诗画集 paintings and poems by Liu Bojun eng</w:t>
      </w:r>
    </w:p>
    <w:p>
      <w:r>
        <w:rPr>
          <w:rFonts w:ascii="宋体" w:hAnsi="宋体" w:eastAsia="宋体"/>
          <w:sz w:val="24"/>
        </w:rPr>
        <w:t>刘伯骏著；羊慧明主编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画意禅境 国画大家刘伯骏诗画集 paintings and poems by Liu Bojun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刘伯骏著；羊慧明主编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本书出售、求购地址：https://www.jiaokey.com/book/detail/12035697.html</w:t>
      </w:r>
    </w:p>
    <w:p>
      <w:r>
        <w:t>更多相关图书推荐：https://www.jiaokey.com</w:t>
      </w:r>
    </w:p>
    <w:p>
      <w:r>
        <w:t>刘伯骏著；羊慧明主编 其他作品：https://www.jiaokey.com/tag/刘伯骏著；羊慧明主编.html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关键词搜索：https://www.jiaokey.com/tag/画意禅境 国画大家刘伯骏诗画集 paintings and poems by Liu Bojun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