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网上青春：揭秘青少年网络世界</w:t>
      </w:r>
    </w:p>
    <w:p>
      <w:r>
        <w:rPr>
          <w:rFonts w:ascii="宋体" w:hAnsi="宋体" w:eastAsia="宋体"/>
          <w:sz w:val="24"/>
        </w:rPr>
        <w:t>（美）安娜斯塔西娅·古斯汀著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网上青春：揭秘青少年网络世界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（美）安娜斯塔西娅·古斯汀著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本书出售、求购地址：https://www.jiaokey.com/book/detail/12035688.html</w:t>
      </w:r>
    </w:p>
    <w:p>
      <w:r>
        <w:t>更多相关图书推荐：https://www.jiaokey.com</w:t>
      </w:r>
    </w:p>
    <w:p>
      <w:r>
        <w:t>（美）安娜斯塔西娅·古斯汀著 其他作品：https://www.jiaokey.com/tag/（美）安娜斯塔西娅·古斯汀著.html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关键词搜索：https://www.jiaokey.com/tag/网上青春：揭秘青少年网络世界.html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