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书名：鄞州百家园休闲农业之路</w:t>
      </w:r>
    </w:p>
    <w:p>
      <w:r>
        <w:t>作者：陈振国主编</w:t>
      </w:r>
    </w:p>
    <w:p>
      <w:r>
        <w:t>出版社：杭州：浙江人民出版社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鄞州百家园休闲农业之路 评论地址：https://www.jiaokey.com/book/detail/12035673.html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