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08.01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08.01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本书出售、求购地址：https://www.jiaokey.com/book/detail/12035659.html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08.01.html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