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上门安装速修空调器、电冰箱问答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上门安装速修空调器、电冰箱问答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本书出售、求购地址：https://www.jiaokey.com/book/detail/12035602.html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关键词搜索：https://www.jiaokey.com/tag/上门安装速修空调器、电冰箱问答.html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