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2007年第二辑</w:t>
      </w:r>
    </w:p>
    <w:p>
      <w:r>
        <w:t>作者：全国教育科学规划领导小组办公室组编</w:t>
      </w:r>
    </w:p>
    <w:p>
      <w:r>
        <w:t>出版社：北京：人民教育出版社</w:t>
      </w:r>
    </w:p>
    <w:p>
      <w:r>
        <w:t>出版日期：2007.06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2007年第二辑 评论地址：https://www.jiaokey.com/book/detail/12035601.html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