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书名：矢量儿童设计素材</w:t>
      </w:r>
    </w:p>
    <w:p>
      <w:r>
        <w:t>作者：代承谦编著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矢量儿童设计素材 评论地址：https://www.jiaokey.com/book/detail/12035556.html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