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顶尖语文（选修）中国现代诗歌散文欣赏  （人教版）</w:t>
      </w:r>
    </w:p>
    <w:p>
      <w:r>
        <w:rPr>
          <w:rFonts w:ascii="宋体" w:hAnsi="宋体" w:eastAsia="宋体"/>
          <w:sz w:val="24"/>
        </w:rPr>
        <w:t>李智明，吴丹舟，陈宁等编写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顶尖语文（选修）中国现代诗歌散文欣赏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李智明，吴丹舟，陈宁等编写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本书出售、求购地址：https://www.jiaokey.com/book/detail/12035528.html</w:t>
      </w:r>
    </w:p>
    <w:p>
      <w:r>
        <w:t>更多相关图书推荐：https://www.jiaokey.com</w:t>
      </w:r>
    </w:p>
    <w:p>
      <w:r>
        <w:t>李智明，吴丹舟，陈宁等编写 其他作品：https://www.jiaokey.com/tag/李智明，吴丹舟，陈宁等编写.html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关键词搜索：https://www.jiaokey.com/tag/顶尖语文（选修）中国现代诗歌散文欣赏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