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顶尖地理（选修2）海洋地理  （人教版）</w:t>
      </w:r>
    </w:p>
    <w:p>
      <w:r>
        <w:rPr>
          <w:rFonts w:ascii="宋体" w:hAnsi="宋体" w:eastAsia="宋体"/>
          <w:sz w:val="24"/>
        </w:rPr>
        <w:t>姚培泰，钟有长，罗秋官等编写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顶尖地理（选修2）海洋地理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姚培泰，钟有长，罗秋官等编写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本书出售、求购地址：https://www.jiaokey.com/book/detail/12035527.html</w:t>
      </w:r>
    </w:p>
    <w:p>
      <w:r>
        <w:t>更多相关图书推荐：https://www.jiaokey.com</w:t>
      </w:r>
    </w:p>
    <w:p>
      <w:r>
        <w:t>姚培泰，钟有长，罗秋官等编写 其他作品：https://www.jiaokey.com/tag/姚培泰，钟有长，罗秋官等编写.html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关键词搜索：https://www.jiaokey.com/tag/顶尖地理（选修2）海洋地理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