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顶尖化学（选修）化学反应原理  （江苏教育版）</w:t>
      </w:r>
    </w:p>
    <w:p>
      <w:r>
        <w:rPr>
          <w:rFonts w:ascii="宋体" w:hAnsi="宋体" w:eastAsia="宋体"/>
          <w:sz w:val="24"/>
        </w:rPr>
        <w:t>张德耀，陈祝，龚云屏等编写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顶尖化学（选修）化学反应原理  （江苏教育版）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张德耀，陈祝，龚云屏等编写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本书出售、求购地址：https://www.jiaokey.com/book/detail/12035525.html</w:t>
      </w:r>
    </w:p>
    <w:p>
      <w:r>
        <w:t>更多相关图书推荐：https://www.jiaokey.com</w:t>
      </w:r>
    </w:p>
    <w:p>
      <w:r>
        <w:t>张德耀，陈祝，龚云屏等编写 其他作品：https://www.jiaokey.com/tag/张德耀，陈祝，龚云屏等编写.html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关键词搜索：https://www.jiaokey.com/tag/顶尖化学（选修）化学反应原理  （江苏教育版）.html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