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沉寂时看曾经的喧繁  往日与今日的时文</w:t>
      </w:r>
    </w:p>
    <w:p>
      <w:r>
        <w:rPr>
          <w:rFonts w:ascii="宋体" w:hAnsi="宋体" w:eastAsia="宋体"/>
          <w:sz w:val="24"/>
        </w:rPr>
        <w:t>徐茂昌著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沉寂时看曾经的喧繁  往日与今日的时文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本书出售、求购地址：https://www.jiaokey.com/book/detail/12035468.html</w:t>
      </w:r>
    </w:p>
    <w:p>
      <w:r>
        <w:t>更多相关图书推荐：https://www.jiaokey.com</w:t>
      </w:r>
    </w:p>
    <w:p>
      <w:r>
        <w:t>徐茂昌著 其他作品：https://www.jiaokey.com/tag/徐茂昌著.html</w:t>
      </w:r>
    </w:p>
    <w:p>
      <w:r>
        <w:t>上海:上海三联书店,2008.03 出版图书：https://www.jiaokey.com/tag/上海:上海三联书店,2008.03.html</w:t>
      </w:r>
    </w:p>
    <w:p>
      <w:r>
        <w:t>关键词搜索：https://www.jiaokey.com/tag/文学作品集-中国-当代.html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