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顶尖地理（选修6）环境保护  （人教版）</w:t>
      </w:r>
    </w:p>
    <w:p>
      <w:r>
        <w:rPr>
          <w:rFonts w:ascii="宋体" w:hAnsi="宋体" w:eastAsia="宋体"/>
          <w:sz w:val="24"/>
        </w:rPr>
        <w:t>陈彬，吴刚，李玉能等编写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顶尖地理（选修6）环境保护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陈彬，吴刚，李玉能等编写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本书出售、求购地址：https://www.jiaokey.com/book/detail/12035409.html</w:t>
      </w:r>
    </w:p>
    <w:p>
      <w:r>
        <w:t>更多相关图书推荐：https://www.jiaokey.com</w:t>
      </w:r>
    </w:p>
    <w:p>
      <w:r>
        <w:t>陈彬，吴刚，李玉能等编写 其他作品：https://www.jiaokey.com/tag/陈彬，吴刚，李玉能等编写.html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关键词搜索：https://www.jiaokey.com/tag/顶尖地理（选修6）环境保护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