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2007年福建经济与社会  在科学发展观统领下实现新跨越</w:t>
      </w:r>
    </w:p>
    <w:p>
      <w:r>
        <w:rPr>
          <w:rFonts w:ascii="宋体" w:hAnsi="宋体" w:eastAsia="宋体"/>
          <w:sz w:val="24"/>
        </w:rPr>
        <w:t>龚守栋，陈建主编；福建省统计局，国家统计局福建调查总队编著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2007年福建经济与社会  在科学发展观统领下实现新跨越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龚守栋，陈建主编；福建省统计局，国家统计局福建调查总队编著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本书出售、求购地址：https://www.jiaokey.com/book/detail/12035397.html</w:t>
      </w:r>
    </w:p>
    <w:p>
      <w:r>
        <w:t>更多相关图书推荐：https://www.jiaokey.com</w:t>
      </w:r>
    </w:p>
    <w:p>
      <w:r>
        <w:t>龚守栋，陈建主编；福建省统计局，国家统计局福建调查总队编著 其他作品：https://www.jiaokey.com/tag/龚守栋，陈建主编；福建省统计局，国家统计局福建调查总队编著.html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关键词搜索：https://www.jiaokey.com/tag/2007年福建经济与社会  在科学发展观统领下实现新跨越.html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