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书名：闽台民俗新论</w:t>
      </w:r>
    </w:p>
    <w:p>
      <w:r>
        <w:t>作者：赵麟斌主编</w:t>
      </w:r>
    </w:p>
    <w:p>
      <w:r>
        <w:t>出版社：福州:福建人民出版社,2008.02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闽台民俗新论 评论地址：https://www.jiaokey.com/book/detail/12035391.html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