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书名：工具书使用法  （上册）</w:t>
      </w:r>
    </w:p>
    <w:p>
      <w:r>
        <w:t>作者：刘振国编</w:t>
      </w:r>
    </w:p>
    <w:p>
      <w:r>
        <w:t>出版社：中国地质大学图书馆,1988.04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工具书使用法  （上册） 评论地址：https://www.jiaokey.com/book/detail/12035323.html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