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中英环境管理研讨会报告文集  1992.10.26-29</w:t>
      </w:r>
    </w:p>
    <w:p>
      <w:r>
        <w:rPr>
          <w:rFonts w:ascii="宋体" w:hAnsi="宋体" w:eastAsia="宋体"/>
          <w:sz w:val="24"/>
        </w:rPr>
        <w:t>中国国家环境保护局·英国文化委员会，中国国家计划委员会，中国国务院智力引进办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中英环境管理研讨会报告文集  1992.10.26-29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中国国家环境保护局·英国文化委员会，中国国家计划委员会，中国国务院智力引进办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本书出售、求购地址：https://www.jiaokey.com/book/detail/12035313.html</w:t>
      </w:r>
    </w:p>
    <w:p>
      <w:r>
        <w:t>更多相关图书推荐：https://www.jiaokey.com</w:t>
      </w:r>
    </w:p>
    <w:p>
      <w:r>
        <w:t>中国国家环境保护局·英国文化委员会，中国国家计划委员会，中国国务院智力引进办 其他作品：https://www.jiaokey.com/tag/中国国家环境保护局·英国文化委员会，中国国家计划委员会，中国国务院智力引进办.html</w:t>
      </w:r>
    </w:p>
    <w:p>
      <w:r>
        <w:t>关键词搜索：https://www.jiaokey.com/tag/中英环境管理研讨会报告文集  1992.10.26-29.html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