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两万汉字中日韩越英俄读音释义字典</w:t>
      </w:r>
    </w:p>
    <w:p>
      <w:r>
        <w:rPr>
          <w:rFonts w:ascii="宋体" w:hAnsi="宋体" w:eastAsia="宋体"/>
          <w:sz w:val="24"/>
        </w:rPr>
        <w:t>邓应烈编著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两万汉字中日韩越英俄读音释义字典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邓应烈编著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本书出售、求购地址：https://www.jiaokey.com/book/detail/12035227.html</w:t>
      </w:r>
    </w:p>
    <w:p>
      <w:r>
        <w:t>更多相关图书推荐：https://www.jiaokey.com</w:t>
      </w:r>
    </w:p>
    <w:p>
      <w:r>
        <w:t>邓应烈编著 其他作品：https://www.jiaokey.com/tag/邓应烈编著.html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关键词搜索：https://www.jiaokey.com/tag/两万汉字中日韩越英俄读音释义字典.html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