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走进21世纪  纪念中国地质大学建校五十周年文集</w:t>
      </w:r>
    </w:p>
    <w:p>
      <w:r>
        <w:rPr>
          <w:rFonts w:ascii="宋体" w:hAnsi="宋体" w:eastAsia="宋体"/>
          <w:sz w:val="24"/>
        </w:rPr>
        <w:t>张锦高，杨昌明主编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走进21世纪  纪念中国地质大学建校五十周年文集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张锦高，杨昌明主编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本书出售、求购地址：https://www.jiaokey.com/book/detail/12035213.html</w:t>
      </w:r>
    </w:p>
    <w:p>
      <w:r>
        <w:t>更多相关图书推荐：https://www.jiaokey.com</w:t>
      </w:r>
    </w:p>
    <w:p>
      <w:r>
        <w:t>张锦高，杨昌明主编 其他作品：https://www.jiaokey.com/tag/张锦高，杨昌明主编.html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关键词搜索：https://www.jiaokey.com/tag/走进21世纪  纪念中国地质大学建校五十周年文集.html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