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云南卷  上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云南卷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本书出售、求购地址：https://www.jiaokey.com/book/detail/12035210.html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云南卷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