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湖北省教育系统高级专业技术人员人名录  第1集</w:t>
      </w:r>
    </w:p>
    <w:p>
      <w:r>
        <w:rPr>
          <w:rFonts w:ascii="宋体" w:hAnsi="宋体" w:eastAsia="宋体"/>
          <w:sz w:val="24"/>
        </w:rPr>
        <w:t>湖北省教育委员会主编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湖北省教育系统高级专业技术人员人名录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教授－人名录(地点: 湖北) 专业学校－教师－人名录(地点: 湖北) 教育工作者－人名录(地点: 湖北) 人名录－教育工作者(地点: 湖北)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本书出售、求购地址：https://www.jiaokey.com/book/detail/12035200.html</w:t>
      </w:r>
    </w:p>
    <w:p>
      <w:r>
        <w:t>更多相关图书推荐：https://www.jiaokey.com</w:t>
      </w:r>
    </w:p>
    <w:p>
      <w:r>
        <w:t>湖北省教育委员会主编 其他作品：https://www.jiaokey.com/tag/湖北省教育委员会主编.html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关键词搜索：https://www.jiaokey.com/tag/教授－人名录(地点: 湖北) 专业学校－教师－人名录(地点: 湖北) 教育工作者－人名录(地点: 湖北) 人名录－教育工作者(地点: 湖北).html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