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江苏区域尾水调度处理规划</w:t>
      </w:r>
    </w:p>
    <w:p>
      <w:r>
        <w:rPr>
          <w:rFonts w:ascii="宋体" w:hAnsi="宋体" w:eastAsia="宋体"/>
          <w:sz w:val="24"/>
        </w:rPr>
        <w:t>左玉辉，唐亮著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江苏区域尾水调度处理规划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左玉辉，唐亮著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本书出售、求购地址：https://www.jiaokey.com/book/detail/12035169.html</w:t>
      </w:r>
    </w:p>
    <w:p>
      <w:r>
        <w:t>更多相关图书推荐：https://www.jiaokey.com</w:t>
      </w:r>
    </w:p>
    <w:p>
      <w:r>
        <w:t>左玉辉，唐亮著 其他作品：https://www.jiaokey.com/tag/左玉辉，唐亮著.html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关键词搜索：https://www.jiaokey.com/tag/江苏区域尾水调度处理规划.html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