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持续减肥与健康  阿特金斯医生的特别食谱</w:t>
      </w:r>
    </w:p>
    <w:p>
      <w:r>
        <w:rPr>
          <w:rFonts w:ascii="宋体" w:hAnsi="宋体" w:eastAsia="宋体"/>
          <w:sz w:val="24"/>
        </w:rPr>
        <w:t>（美）罗伯特·C.阿特金斯（Robert C.Atkins）著；郎可华译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持续减肥与健康  阿特金斯医生的特别食谱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（美）罗伯特·C.阿特金斯（Robert C.Atkins）著；郎可华译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本书出售、求购地址：https://www.jiaokey.com/book/detail/12035155.html</w:t>
      </w:r>
    </w:p>
    <w:p>
      <w:r>
        <w:t>更多相关图书推荐：https://www.jiaokey.com</w:t>
      </w:r>
    </w:p>
    <w:p>
      <w:r>
        <w:t>（美）罗伯特·C.阿特金斯（Robert C.Atkins）著；郎可华译 其他作品：https://www.jiaokey.com/tag/（美）罗伯特·C.阿特金斯（Robert C.Atkins）著；郎可华译.html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关键词搜索：https://www.jiaokey.com/tag/持续减肥与健康  阿特金斯医生的特别食谱.html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