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实用贸易资料汇编  贸易人员不可或缺的随身工具书</w:t>
      </w:r>
    </w:p>
    <w:p>
      <w:r>
        <w:rPr>
          <w:rFonts w:ascii="宋体" w:hAnsi="宋体" w:eastAsia="宋体"/>
          <w:sz w:val="24"/>
        </w:rPr>
        <w:t>许和荣编著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实用贸易资料汇编  贸易人员不可或缺的随身工具书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许和荣编著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本书出售、求购地址：https://www.jiaokey.com/book/detail/12035143.html</w:t>
      </w:r>
    </w:p>
    <w:p>
      <w:r>
        <w:t>更多相关图书推荐：https://www.jiaokey.com</w:t>
      </w:r>
    </w:p>
    <w:p>
      <w:r>
        <w:t>许和荣编著 其他作品：https://www.jiaokey.com/tag/许和荣编著.html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关键词搜索：https://www.jiaokey.com/tag/实用贸易资料汇编  贸易人员不可或缺的随身工具书.html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