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情系西部热土  纪念全美中国中西部经济发展促进会成立六周年专辑</w:t>
      </w:r>
    </w:p>
    <w:p>
      <w:r>
        <w:rPr>
          <w:rFonts w:ascii="宋体" w:hAnsi="宋体" w:eastAsia="宋体"/>
          <w:sz w:val="24"/>
        </w:rPr>
        <w:t>邢学智主编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情系西部热土  纪念全美中国中西部经济发展促进会成立六周年专辑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本书出售、求购地址：https://www.jiaokey.com/book/detail/12035137.html</w:t>
      </w:r>
    </w:p>
    <w:p>
      <w:r>
        <w:t>更多相关图书推荐：https://www.jiaokey.com</w:t>
      </w:r>
    </w:p>
    <w:p>
      <w:r>
        <w:t>邢学智主编 其他作品：https://www.jiaokey.com/tag/邢学智主编.html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关键词搜索：https://www.jiaokey.com/tag/情系西部热土  纪念全美中国中西部经济发展促进会成立六周年专辑.html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