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法华对外贸易辞典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法华对外贸易辞典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本书出售、求购地址：https://www.jiaokey.com/book/detail/12035135.html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关键词搜索：https://www.jiaokey.com/tag/法华对外贸易辞典.html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