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书名：凉山彝族自治州物价志</w:t>
      </w:r>
    </w:p>
    <w:p>
      <w:r>
        <w:t>作者：谢子明主编</w:t>
      </w:r>
    </w:p>
    <w:p>
      <w:r>
        <w:t>出版社：攀西地质印刷厂</w:t>
      </w:r>
    </w:p>
    <w:p>
      <w:r>
        <w:t>出版日期：1996.12</w:t>
      </w:r>
    </w:p>
    <w:p>
      <w:r>
        <w:t>总页数：347</w:t>
      </w:r>
    </w:p>
    <w:p>
      <w:r>
        <w:t>更多请访问教客网: www.jiaokey.com</w:t>
      </w:r>
    </w:p>
    <w:p>
      <w:r>
        <w:t>凉山彝族自治州物价志 评论地址：https://www.jiaokey.com/book/detail/12035128.html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