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97 Visual Basic</w:t>
      </w:r>
    </w:p>
    <w:p>
      <w:r>
        <w:rPr>
          <w:rFonts w:ascii="宋体" w:hAnsi="宋体" w:eastAsia="宋体"/>
          <w:sz w:val="24"/>
        </w:rPr>
        <w:t>（美）（R.雅各布森）Reed Jacobson著；赵丹亚等译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97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（美）（R.雅各布森）Reed Jacobson著；赵丹亚等译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本书出售、求购地址：https://www.jiaokey.com/book/detail/12035046.html</w:t>
      </w:r>
    </w:p>
    <w:p>
      <w:r>
        <w:t>更多相关图书推荐：https://www.jiaokey.com</w:t>
      </w:r>
    </w:p>
    <w:p>
      <w:r>
        <w:t>（美）（R.雅各布森）Reed Jacobson著；赵丹亚等译 其他作品：https://www.jiaokey.com/tag/（美）（R.雅各布森）Reed Jacobson著；赵丹亚等译.html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Excel 97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