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同等学力人员申请硕士学位英语统考指导丛书·听力分册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同等学力人员申请硕士学位英语统考指导丛书·听力分册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本书出售、求购地址：https://www.jiaokey.com/book/detail/12035040.html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关键词搜索：https://www.jiaokey.com/tag/同等学力人员申请硕士学位英语统考指导丛书·听力分册.html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