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法语一日一短文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法语一日一短文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本书出售、求购地址：https://www.jiaokey.com/book/detail/12035025.html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关键词搜索：https://www.jiaokey.com/tag/法语一日一短文.html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