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名家点评大师佳作  欧洲油画</w:t>
      </w:r>
    </w:p>
    <w:p>
      <w:r>
        <w:rPr>
          <w:rFonts w:ascii="宋体" w:hAnsi="宋体" w:eastAsia="宋体"/>
          <w:sz w:val="24"/>
        </w:rPr>
        <w:t>全山石，曹意强编著（浙江美术学院）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名家点评大师佳作  欧洲油画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全山石，曹意强编著（浙江美术学院）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本书出售、求购地址：https://www.jiaokey.com/book/detail/12034986.html</w:t>
      </w:r>
    </w:p>
    <w:p>
      <w:r>
        <w:t>更多相关图书推荐：https://www.jiaokey.com</w:t>
      </w:r>
    </w:p>
    <w:p>
      <w:r>
        <w:t>全山石，曹意强编著（浙江美术学院） 其他作品：https://www.jiaokey.com/tag/全山石，曹意强编著（浙江美术学院）.html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关键词搜索：https://www.jiaokey.com/tag/名家点评大师佳作  欧洲油画.html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