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书名：苏东坡楷书习字帖</w:t>
      </w:r>
    </w:p>
    <w:p>
      <w:r>
        <w:t>作者：（宋）苏轼书；路同等选辑</w:t>
      </w:r>
    </w:p>
    <w:p>
      <w:r>
        <w:t>出版社：北京:中国工人出版社,1992.10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苏东坡楷书习字帖 评论地址：https://www.jiaokey.com/book/detail/12034959.html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