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浪漫主义的雄狮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浪漫主义的雄狮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本书出售、求购地址：https://www.jiaokey.com/book/detail/12034951.html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北京市：北京工艺美术出版社 出版图书：https://www.jiaokey.com/tag/北京市：北京工艺美术出版社.html</w:t>
      </w:r>
    </w:p>
    <w:p>
      <w:r>
        <w:t>关键词搜索：https://www.jiaokey.com/tag/浪漫主义的雄狮.html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