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教师职业道德教育与依法治教实务全书</w:t>
      </w:r>
    </w:p>
    <w:p>
      <w:r>
        <w:rPr>
          <w:rFonts w:ascii="宋体" w:hAnsi="宋体" w:eastAsia="宋体"/>
          <w:sz w:val="24"/>
        </w:rPr>
        <w:t>郑建华，张植卿，邓朝晖主编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教师职业道德教育与依法治教实务全书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郑建华，张植卿，邓朝晖主编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本书出售、求购地址：https://www.jiaokey.com/book/detail/12034926.html</w:t>
      </w:r>
    </w:p>
    <w:p>
      <w:r>
        <w:t>更多相关图书推荐：https://www.jiaokey.com</w:t>
      </w:r>
    </w:p>
    <w:p>
      <w:r>
        <w:t>郑建华，张植卿，邓朝晖主编 其他作品：https://www.jiaokey.com/tag/郑建华，张植卿，邓朝晖主编.html</w:t>
      </w:r>
    </w:p>
    <w:p>
      <w:r>
        <w:t>中国教育出版社 出版图书：https://www.jiaokey.com/tag/中国教育出版社.html</w:t>
      </w:r>
    </w:p>
    <w:p>
      <w:r>
        <w:t>关键词搜索：https://www.jiaokey.com/tag/教师职业道德教育与依法治教实务全书.html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