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中国商品产地大辞典  农林渔牧、矿产、食品、烟酒、饲料、纺织、服装、鞋帽、木材加工、家具、造纸、文体用品类商品产地卷</w:t>
      </w:r>
    </w:p>
    <w:p>
      <w:r>
        <w:rPr>
          <w:rFonts w:ascii="宋体" w:hAnsi="宋体" w:eastAsia="宋体"/>
          <w:sz w:val="24"/>
        </w:rPr>
        <w:t>王聿主编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中国商品产地大辞典  农林渔牧、矿产、食品、烟酒、饲料、纺织、服装、鞋帽、木材加工、家具、造纸、文体用品类商品产地卷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本书出售、求购地址：https://www.jiaokey.com/book/detail/12034911.html</w:t>
      </w:r>
    </w:p>
    <w:p>
      <w:r>
        <w:t>更多相关图书推荐：https://www.jiaokey.com</w:t>
      </w:r>
    </w:p>
    <w:p>
      <w:r>
        <w:t>王聿主编 其他作品：https://www.jiaokey.com/tag/王聿主编.html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关键词搜索：https://www.jiaokey.com/tag/中国商品产地大辞典  农林渔牧、矿产、食品、烟酒、饲料、纺织、服装、鞋帽、木材加工、家具、造纸、文体用品类商品产地卷.html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