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经济、军事卷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经济、军事卷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本书出售、求购地址：https://www.jiaokey.com/book/detail/12034897.html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关键词搜索：https://www.jiaokey.com/tag/中国袖珍百科全书  经济、军事卷.html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