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现代技术及其它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现代技术及其它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本书出售、求购地址：https://www.jiaokey.com/book/detail/12034888.html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现代技术及其它.html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