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中华人民共和国会计法实务全书  2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中华人民共和国会计法实务全书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本书出售、求购地址：https://www.jiaokey.com/book/detail/12034883.html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关键词搜索：https://www.jiaokey.com/tag/中华人民共和国会计法实务全书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