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无字的世界</w:t>
      </w:r>
    </w:p>
    <w:p>
      <w:r>
        <w:rPr>
          <w:rFonts w:ascii="宋体" w:hAnsi="宋体" w:eastAsia="宋体"/>
          <w:sz w:val="24"/>
        </w:rPr>
        <w:t>（美）迈克尔·埃沃密（Michael Evamy）编著；王生辉，唐钷译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无字的世界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（美）迈克尔·埃沃密（Michael Evamy）编著；王生辉，唐钷译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本书出售、求购地址：https://www.jiaokey.com/book/detail/12034856.html</w:t>
      </w:r>
    </w:p>
    <w:p>
      <w:r>
        <w:t>更多相关图书推荐：https://www.jiaokey.com</w:t>
      </w:r>
    </w:p>
    <w:p>
      <w:r>
        <w:t>（美）迈克尔·埃沃密（Michael Evamy）编著；王生辉，唐钷译 其他作品：https://www.jiaokey.com/tag/（美）迈克尔·埃沃密（Michael Evamy）编著；王生辉，唐钷译.html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关键词搜索：https://www.jiaokey.com/tag/无字的世界.html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