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艺术大师  500经典巨作  下</w:t>
      </w:r>
    </w:p>
    <w:p>
      <w:r>
        <w:rPr>
          <w:rFonts w:ascii="宋体" w:hAnsi="宋体" w:eastAsia="宋体"/>
          <w:sz w:val="24"/>
        </w:rPr>
        <w:t>（英）（A.巴特勒）Adam Butler等著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艺术大师  500经典巨作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（英）（A.巴特勒）Adam Butler等著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本书出售、求购地址：https://www.jiaokey.com/book/detail/12034846.html</w:t>
      </w:r>
    </w:p>
    <w:p>
      <w:r>
        <w:t>更多相关图书推荐：https://www.jiaokey.com</w:t>
      </w:r>
    </w:p>
    <w:p>
      <w:r>
        <w:t>（英）（A.巴特勒）Adam Butler等著 其他作品：https://www.jiaokey.com/tag/（英）（A.巴特勒）Adam Butler等著.html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关键词搜索：https://www.jiaokey.com/tag/艺术大师  500经典巨作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