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艺术大师：500经典巨作  （上册）</w:t>
      </w:r>
    </w:p>
    <w:p>
      <w:r>
        <w:rPr>
          <w:rFonts w:ascii="宋体" w:hAnsi="宋体" w:eastAsia="宋体"/>
          <w:sz w:val="24"/>
        </w:rPr>
        <w:t>（英）Adam Butler，Claire Van Cleave，Susan Stirling合著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艺术大师：500经典巨作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（英）Adam Butler，Claire Van Cleave，Susan Stirling合著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本书出售、求购地址：https://www.jiaokey.com/book/detail/12034845.html</w:t>
      </w:r>
    </w:p>
    <w:p>
      <w:r>
        <w:t>更多相关图书推荐：https://www.jiaokey.com</w:t>
      </w:r>
    </w:p>
    <w:p>
      <w:r>
        <w:t>（英）Adam Butler，Claire Van Cleave，Susan Stirling合著 其他作品：https://www.jiaokey.com/tag/（英）Adam Butler，Claire Van Cleave，Susan Stirling合著.html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关键词搜索：https://www.jiaokey.com/tag/艺术大师：500经典巨作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