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黄宾虹艺术集  花鸟编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黄宾虹艺术集  花鸟编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本书出售、求购地址：https://www.jiaokey.com/book/detail/12034844.html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关键词搜索：https://www.jiaokey.com/tag/黄宾虹艺术集  花鸟编.html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