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西泠印社第二届国际篆刻书法作品大展作品集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西泠印社第二届国际篆刻书法作品大展作品集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本书出售、求购地址：https://www.jiaokey.com/book/detail/12034811.html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关键词搜索：https://www.jiaokey.com/tag/西泠印社第二届国际篆刻书法作品大展作品集.html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