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中华人民共和国会计法实务全书  4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中华人民共和国会计法实务全书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本书出售、求购地址：https://www.jiaokey.com/book/detail/12034799.html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关键词搜索：https://www.jiaokey.com/tag/中华人民共和国会计法实务全书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