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难点译句解析与课文翻译  新版  第1、2册</w:t>
      </w:r>
    </w:p>
    <w:p>
      <w:r>
        <w:rPr>
          <w:rFonts w:ascii="宋体" w:hAnsi="宋体" w:eastAsia="宋体"/>
          <w:sz w:val="24"/>
        </w:rPr>
        <w:t>范希运，李永恒主编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难点译句解析与课文翻译  新版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范希运，李永恒主编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本书出售、求购地址：https://www.jiaokey.com/book/detail/12034788.html</w:t>
      </w:r>
    </w:p>
    <w:p>
      <w:r>
        <w:t>更多相关图书推荐：https://www.jiaokey.com</w:t>
      </w:r>
    </w:p>
    <w:p>
      <w:r>
        <w:t>范希运，李永恒主编 其他作品：https://www.jiaokey.com/tag/范希运，李永恒主编.html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  泛读  难点译句解析与课文翻译  新版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