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  中国科协“五大”以来新闻纪实  1996.5-2001.2</w:t>
      </w:r>
    </w:p>
    <w:p>
      <w:r>
        <w:rPr>
          <w:rFonts w:ascii="宋体" w:hAnsi="宋体" w:eastAsia="宋体"/>
          <w:sz w:val="24"/>
        </w:rPr>
        <w:t>常志海主编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  中国科协“五大”以来新闻纪实  1996.5-2001.2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本书出售、求购地址：https://www.jiaokey.com/book/detail/12034736.html</w:t>
      </w:r>
    </w:p>
    <w:p>
      <w:r>
        <w:t>更多相关图书推荐：https://www.jiaokey.com</w:t>
      </w:r>
    </w:p>
    <w:p>
      <w:r>
        <w:t>常志海主编 其他作品：https://www.jiaokey.com/tag/常志海主编.html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关键词搜索：https://www.jiaokey.com/tag/迈向新世纪  中国科协“五大”以来新闻纪实  1996.5-2001.2.html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